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书名：孜玛毕</w:t>
      </w:r>
    </w:p>
    <w:p>
      <w:r>
        <w:t>作者：丽江市彝学学会编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孜玛毕 评论地址：https://www.jiaokey.com/book/detail/14187624.html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