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木荷与薇叶</w:t>
      </w:r>
    </w:p>
    <w:p>
      <w:r>
        <w:rPr>
          <w:rFonts w:ascii="宋体" w:hAnsi="宋体" w:eastAsia="宋体"/>
          <w:sz w:val="24"/>
        </w:rPr>
        <w:t>普学旺，龙江莉，普璋开翻译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木荷与薇叶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普学旺，龙江莉，普璋开翻译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本书出售、求购地址：https://www.jiaokey.com/book/detail/14187474.html</w:t>
      </w:r>
    </w:p>
    <w:p>
      <w:r>
        <w:t>更多相关图书推荐：https://www.jiaokey.com</w:t>
      </w:r>
    </w:p>
    <w:p>
      <w:r>
        <w:t>普学旺，龙江莉，普璋开翻译 其他作品：https://www.jiaokey.com/tag/普学旺，龙江莉，普璋开翻译.html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关键词搜索：https://www.jiaokey.com/tag/木荷与薇叶.html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