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书名：千年古弥语诏  影印在照片上的子君彝族文化</w:t>
      </w:r>
    </w:p>
    <w:p>
      <w:r>
        <w:t>作者：白兴发主编</w:t>
      </w:r>
    </w:p>
    <w:p>
      <w:r>
        <w:t>出版社：昆明:云南美术出版社,2012.10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千年古弥语诏  影印在照片上的子君彝族文化 评论地址：https://www.jiaokey.com/book/detail/14187411.html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