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书名：中华民国建国史讨论集  第1册  辛亥革命史</w:t>
      </w:r>
    </w:p>
    <w:p>
      <w:r>
        <w:t>作者：中华民国建国史&lt;font color=Red&gt;讨&lt;/font&gt;论集编辑委员会编</w:t>
      </w:r>
    </w:p>
    <w:p>
      <w:r>
        <w:t>出版社：中华民国建国史讨论集编辑委员会,1981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中华民国建国史讨论集  第1册  辛亥革命史 评论地址：https://www.jiaokey.com/book/detail/14187343.html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