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书名：草原姻盟  下嫁赤峰的清公主</w:t>
      </w:r>
    </w:p>
    <w:p>
      <w:r>
        <w:t>作者：刘冰，顾亚丽编著</w:t>
      </w:r>
    </w:p>
    <w:p>
      <w:r>
        <w:t>出版社：呼和浩特:远方出版社,2007.04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草原姻盟  下嫁赤峰的清公主 评论地址：https://www.jiaokey.com/book/detail/14187329.html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