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书名：数控系统技术教程  蓝天数控</w:t>
      </w:r>
    </w:p>
    <w:p>
      <w:r>
        <w:t>作者：林浒主编；吴文江，艾斌，张鹏副主编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总页数：263</w:t>
      </w:r>
    </w:p>
    <w:p>
      <w:r>
        <w:t>更多请访问教客网: www.jiaokey.com</w:t>
      </w:r>
    </w:p>
    <w:p>
      <w:r>
        <w:t>数控系统技术教程  蓝天数控 评论地址：https://www.jiaokey.com/book/detail/14187304.html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