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融资就这么简单  策略+操作+案例</w:t>
      </w:r>
    </w:p>
    <w:p>
      <w:r>
        <w:rPr>
          <w:rFonts w:ascii="宋体" w:hAnsi="宋体" w:eastAsia="宋体"/>
          <w:sz w:val="24"/>
        </w:rPr>
        <w:t>（中国）李金山，马定强，罗华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融资就这么简单  策略+操作+案例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（中国）李金山，马定强，罗华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本书出售、求购地址：https://www.jiaokey.com/book/detail/14187303.html</w:t>
      </w:r>
    </w:p>
    <w:p>
      <w:r>
        <w:t>更多相关图书推荐：https://www.jiaokey.com</w:t>
      </w:r>
    </w:p>
    <w:p>
      <w:r>
        <w:t>（中国）李金山，马定强，罗华 其他作品：https://www.jiaokey.com/tag/（中国）李金山，马定强，罗华.html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关键词搜索：https://www.jiaokey.com/tag/融资就这么简单  策略+操作+案例.html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