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书名：社会语言学视阀下的网络语码转换现象研究</w:t>
      </w:r>
    </w:p>
    <w:p>
      <w:r>
        <w:t>作者：柴磊著</w:t>
      </w:r>
    </w:p>
    <w:p>
      <w:r>
        <w:t>出版社：济南:山东大学出版社,2016.09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社会语言学视阀下的网络语码转换现象研究 评论地址：https://www.jiaokey.com/book/detail/14187299.html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