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书名：黄袍加身  赵匡胤  上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黄袍加身  赵匡胤  上 评论地址：https://www.jiaokey.com/book/detail/14187290.html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