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书名：一看就懂的大秦史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一看就懂的大秦史 评论地址：https://www.jiaokey.com/book/detail/14187278.html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