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5  铅笔素描切面石膏像超精解析  修订版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5  铅笔素描切面石膏像超精解析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本书出售、求购地址：https://www.jiaokey.com/book/detail/14187269.html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5  铅笔素描切面石膏像超精解析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