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  牡丹亭  长生殿  桃花扇</w:t>
      </w:r>
    </w:p>
    <w:p>
      <w:r>
        <w:t>作者：邬震男</w:t>
      </w:r>
    </w:p>
    <w:p>
      <w:r>
        <w:t>出版社：北京:中国纺织出版社,2017.01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西厢记  牡丹亭  长生殿  桃花扇 评论地址：https://www.jiaokey.com/book/detail/14187262.html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