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策彦周良入明史迹考察记及研究</w:t>
      </w:r>
    </w:p>
    <w:p>
      <w:r>
        <w:rPr>
          <w:rFonts w:ascii="宋体" w:hAnsi="宋体" w:eastAsia="宋体"/>
          <w:sz w:val="24"/>
        </w:rPr>
        <w:t>夏应元，夏琅著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策彦周良入明史迹考察记及研究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夏应元，夏琅著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本书出售、求购地址：https://www.jiaokey.com/book/detail/14187259.html</w:t>
      </w:r>
    </w:p>
    <w:p>
      <w:r>
        <w:t>更多相关图书推荐：https://www.jiaokey.com</w:t>
      </w:r>
    </w:p>
    <w:p>
      <w:r>
        <w:t>夏应元，夏琅著 其他作品：https://www.jiaokey.com/tag/夏应元，夏琅著.html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关键词搜索：https://www.jiaokey.com/tag/策彦周良入明史迹考察记及研究.html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