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文法解剖ABC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文法解剖ABC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本书出售、求购地址：https://www.jiaokey.com/book/detail/14187235.html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关键词搜索：https://www.jiaokey.com/tag/文法解剖ABC.html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