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2008数据库任务教程</w:t>
      </w:r>
    </w:p>
    <w:p>
      <w:r>
        <w:rPr>
          <w:rFonts w:ascii="宋体" w:hAnsi="宋体" w:eastAsia="宋体"/>
          <w:sz w:val="24"/>
        </w:rPr>
        <w:t>王玉姣，周祖才，王晓刚主编；王三军，夏奕，于晓阳副主编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王玉姣，周祖才，王晓刚主编；王三军，夏奕，于晓阳副主编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本书出售、求购地址：https://www.jiaokey.com/book/detail/14187201.html</w:t>
      </w:r>
    </w:p>
    <w:p>
      <w:r>
        <w:t>更多相关图书推荐：https://www.jiaokey.com</w:t>
      </w:r>
    </w:p>
    <w:p>
      <w:r>
        <w:t>王玉姣，周祖才，王晓刚主编；王三军，夏奕，于晓阳副主编 其他作品：https://www.jiaokey.com/tag/王玉姣，周祖才，王晓刚主编；王三军，夏奕，于晓阳副主编.html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2008数据库任务教程.html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