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体育统计学</w:t>
      </w:r>
    </w:p>
    <w:p>
      <w:r>
        <w:rPr>
          <w:rFonts w:ascii="宋体" w:hAnsi="宋体" w:eastAsia="宋体"/>
          <w:sz w:val="24"/>
        </w:rPr>
        <w:t>程致屏主编；刘慧泉，贺国侠等副主编；张民朝，何国民等编著者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体育统计学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程致屏主编；刘慧泉，贺国侠等副主编；张民朝，何国民等编著者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本书出售、求购地址：https://www.jiaokey.com/book/detail/14187195.html</w:t>
      </w:r>
    </w:p>
    <w:p>
      <w:r>
        <w:t>更多相关图书推荐：https://www.jiaokey.com</w:t>
      </w:r>
    </w:p>
    <w:p>
      <w:r>
        <w:t>程致屏主编；刘慧泉，贺国侠等副主编；张民朝，何国民等编著者 其他作品：https://www.jiaokey.com/tag/程致屏主编；刘慧泉，贺国侠等副主编；张民朝，何国民等编著者.html</w:t>
      </w:r>
    </w:p>
    <w:p>
      <w:r>
        <w:t>西安：西北大学出版社 出版图书：https://www.jiaokey.com/tag/西安：西北大学出版社.html</w:t>
      </w:r>
    </w:p>
    <w:p>
      <w:r>
        <w:t>关键词搜索：https://www.jiaokey.com/tag/体育统计学.html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