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人生的根基  身体素质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人生的根基  身体素质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本书出售、求购地址：https://www.jiaokey.com/book/detail/14187190.html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关键词搜索：https://www.jiaokey.com/tag/人生的根基  身体素质.html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