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书名：高尔夫俱乐部经营与管理</w:t>
      </w:r>
    </w:p>
    <w:p>
      <w:r>
        <w:t>作者：陈奕滨，何莽主编；姚远，陈朝阳等副主编</w:t>
      </w:r>
    </w:p>
    <w:p>
      <w:r>
        <w:t>出版社：北京：旅游教育出版社</w:t>
      </w:r>
    </w:p>
    <w:p>
      <w:r>
        <w:t>出版日期：2015.10</w:t>
      </w:r>
    </w:p>
    <w:p>
      <w:r>
        <w:t>总页数：243</w:t>
      </w:r>
    </w:p>
    <w:p>
      <w:r>
        <w:t>更多请访问教客网: www.jiaokey.com</w:t>
      </w:r>
    </w:p>
    <w:p>
      <w:r>
        <w:t>高尔夫俱乐部经营与管理 评论地址：https://www.jiaokey.com/book/detail/14187185.html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