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体育健身与健康</w:t>
      </w:r>
    </w:p>
    <w:p>
      <w:r>
        <w:rPr>
          <w:rFonts w:ascii="宋体" w:hAnsi="宋体" w:eastAsia="宋体"/>
          <w:sz w:val="24"/>
        </w:rPr>
        <w:t>董清正主编；吴桂页，雷刚副主编；王贵生主审；刘维思，龙政和等编委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体育健身与健康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董清正主编；吴桂页，雷刚副主编；王贵生主审；刘维思，龙政和等编委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本书出售、求购地址：https://www.jiaokey.com/book/detail/14187179.html</w:t>
      </w:r>
    </w:p>
    <w:p>
      <w:r>
        <w:t>更多相关图书推荐：https://www.jiaokey.com</w:t>
      </w:r>
    </w:p>
    <w:p>
      <w:r>
        <w:t>董清正主编；吴桂页，雷刚副主编；王贵生主审；刘维思，龙政和等编委 其他作品：https://www.jiaokey.com/tag/董清正主编；吴桂页，雷刚副主编；王贵生主审；刘维思，龙政和等编委.html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关键词搜索：https://www.jiaokey.com/tag/体育健身与健康.html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