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书名：吹枪运动</w:t>
      </w:r>
    </w:p>
    <w:p>
      <w:r>
        <w:t>作者：赖云华，徐竹著</w:t>
      </w:r>
    </w:p>
    <w:p>
      <w:r>
        <w:t>出版社：上海:复旦大学出版社,2012.12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吹枪运动 评论地址：https://www.jiaokey.com/book/detail/14187168.html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