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书名：少林二十四腿、三十六手</w:t>
      </w:r>
    </w:p>
    <w:p>
      <w:r>
        <w:t>作者：高德江编著</w:t>
      </w:r>
    </w:p>
    <w:p>
      <w:r>
        <w:t>出版社：北京:中国展望出版社,1984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少林二十四腿、三十六手 评论地址：https://www.jiaokey.com/book/detail/14187149.html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