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书名：排球教学大纲</w:t>
      </w:r>
    </w:p>
    <w:p>
      <w:r>
        <w:t>作者：苏联中学体育团运动部编</w:t>
      </w:r>
    </w:p>
    <w:p>
      <w:r>
        <w:t>出版社：北京：人民教育出版社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排球教学大纲 评论地址：https://www.jiaokey.com/book/detail/14187147.html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