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中国象棋古谱  中国象棋古典名著  金鹏十八变</w:t>
      </w:r>
    </w:p>
    <w:p>
      <w:r>
        <w:rPr>
          <w:rFonts w:ascii="宋体" w:hAnsi="宋体" w:eastAsia="宋体"/>
          <w:sz w:val="24"/>
        </w:rPr>
        <w:t>（明）徐芝精选；李浭改编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中国象棋古谱  中国象棋古典名著  金鹏十八变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（明）徐芝精选；李浭改编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《称帝棋苑》编辑委员会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本书出售、求购地址：https://www.jiaokey.com/book/detail/14187124.html</w:t>
      </w:r>
    </w:p>
    <w:p>
      <w:r>
        <w:t>更多相关图书推荐：https://www.jiaokey.com</w:t>
      </w:r>
    </w:p>
    <w:p>
      <w:r>
        <w:t>（明）徐芝精选；李浭改编 其他作品：https://www.jiaokey.com/tag/（明）徐芝精选；李浭改编.html</w:t>
      </w:r>
    </w:p>
    <w:p>
      <w:r>
        <w:t>《称帝棋苑》编辑委员会 出版图书：https://www.jiaokey.com/tag/《称帝棋苑》编辑委员会.html</w:t>
      </w:r>
    </w:p>
    <w:p>
      <w:r>
        <w:t>关键词搜索：https://www.jiaokey.com/tag/中国象棋古谱  中国象棋古典名著  金鹏十八变.html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