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书名：太极八卦气功与眼病治疗</w:t>
      </w:r>
    </w:p>
    <w:p>
      <w:r>
        <w:t>作者：张琼芳编著；《使用气功保健》丛书编委会主编</w:t>
      </w:r>
    </w:p>
    <w:p>
      <w:r>
        <w:t>出版社：天津：天津科学技术出版社</w:t>
      </w:r>
    </w:p>
    <w:p>
      <w:r>
        <w:t>出版日期：1987.08</w:t>
      </w:r>
    </w:p>
    <w:p>
      <w:r>
        <w:t>总页数：86</w:t>
      </w:r>
    </w:p>
    <w:p>
      <w:r>
        <w:t>更多请访问教客网: www.jiaokey.com</w:t>
      </w:r>
    </w:p>
    <w:p>
      <w:r>
        <w:t>太极八卦气功与眼病治疗 评论地址：https://www.jiaokey.com/book/detail/14187109.html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