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书名：大学生体育与健康教程</w:t>
      </w:r>
    </w:p>
    <w:p>
      <w:r>
        <w:t>作者：王新主编；杨晓波，余亮副主编；刘晓琼，袁国成等参编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大学生体育与健康教程 评论地址：https://www.jiaokey.com/book/detail/14187077.html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