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红魔曼联  百年豪门1878-2013  135周年特别纪念版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红魔曼联  百年豪门1878-2013  135周年特别纪念版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本书出售、求购地址：https://www.jiaokey.com/book/detail/14187038.html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关键词搜索：https://www.jiaokey.com/tag/红魔曼联  百年豪门1878-2013  135周年特别纪念版.html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