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1980年国家体育教练访美、西德报告汇编  田径运动训练</w:t>
      </w:r>
    </w:p>
    <w:p>
      <w:r>
        <w:rPr>
          <w:rFonts w:ascii="宋体" w:hAnsi="宋体" w:eastAsia="宋体"/>
          <w:sz w:val="24"/>
        </w:rPr>
        <w:t>焦玉莲，韩国儒主编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1980年国家体育教练访美、西德报告汇编  田径运动训练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焦玉莲，韩国儒主编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大连学学院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本书出售、求购地址：https://www.jiaokey.com/book/detail/14187028.html</w:t>
      </w:r>
    </w:p>
    <w:p>
      <w:r>
        <w:t>更多相关图书推荐：https://www.jiaokey.com</w:t>
      </w:r>
    </w:p>
    <w:p>
      <w:r>
        <w:t>焦玉莲，韩国儒主编 其他作品：https://www.jiaokey.com/tag/焦玉莲，韩国儒主编.html</w:t>
      </w:r>
    </w:p>
    <w:p>
      <w:r>
        <w:t>大连学学院 出版图书：https://www.jiaokey.com/tag/大连学学院.html</w:t>
      </w:r>
    </w:p>
    <w:p>
      <w:r>
        <w:t>关键词搜索：https://www.jiaokey.com/tag/1980年国家体育教练访美、西德报告汇编  田径运动训练.html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