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即学即用心理训练法</w:t>
      </w:r>
    </w:p>
    <w:p>
      <w:r>
        <w:rPr>
          <w:rFonts w:ascii="宋体" w:hAnsi="宋体" w:eastAsia="宋体"/>
          <w:sz w:val="24"/>
        </w:rPr>
        <w:t>（日）高妻容一著；黄亚茹译；胡扬审校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即学即用心理训练法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（日）高妻容一著；黄亚茹译；胡扬审校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本书出售、求购地址：https://www.jiaokey.com/book/detail/14187012.html</w:t>
      </w:r>
    </w:p>
    <w:p>
      <w:r>
        <w:t>更多相关图书推荐：https://www.jiaokey.com</w:t>
      </w:r>
    </w:p>
    <w:p>
      <w:r>
        <w:t>（日）高妻容一著；黄亚茹译；胡扬审校 其他作品：https://www.jiaokey.com/tag/（日）高妻容一著；黄亚茹译；胡扬审校.html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关键词搜索：https://www.jiaokey.com/tag/即学即用心理训练法.html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