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书名：苏格拉底遇见耶稣</w:t>
      </w:r>
    </w:p>
    <w:p>
      <w:r>
        <w:t>作者：彼得·克雷夫特著；胡自信译</w:t>
      </w:r>
    </w:p>
    <w:p>
      <w:r>
        <w:t>出版社：上海:上海三联书店,2017.03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苏格拉底遇见耶稣 评论地址：https://www.jiaokey.com/book/detail/14186998.html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