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普通高等教育电气类专业“十三五”规划教材  电磁场实验、演示及仿真  第2版</w:t>
      </w:r>
    </w:p>
    <w:p>
      <w:r>
        <w:rPr>
          <w:rFonts w:ascii="宋体" w:hAnsi="宋体" w:eastAsia="宋体"/>
          <w:sz w:val="24"/>
        </w:rPr>
        <w:t>赵彦珍，应柏青，陈锋，王仲奕著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普通高等教育电气类专业“十三五”规划教材  电磁场实验、演示及仿真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赵彦珍，应柏青，陈锋，王仲奕著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本书出售、求购地址：https://www.jiaokey.com/book/detail/14186988.html</w:t>
      </w:r>
    </w:p>
    <w:p>
      <w:r>
        <w:t>更多相关图书推荐：https://www.jiaokey.com</w:t>
      </w:r>
    </w:p>
    <w:p>
      <w:r>
        <w:t>赵彦珍，应柏青，陈锋，王仲奕著 其他作品：https://www.jiaokey.com/tag/赵彦珍，应柏青，陈锋，王仲奕著.html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关键词搜索：https://www.jiaokey.com/tag/普通高等教育电气类专业“十三五”规划教材  电磁场实验、演示及仿真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