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书名：文选何焯校集证  上  卷首-卷21</w:t>
      </w:r>
    </w:p>
    <w:p>
      <w:r>
        <w:t>作者：范志新编撰</w:t>
      </w:r>
    </w:p>
    <w:p>
      <w:r>
        <w:t>出版社：开封:河南大学出版社,2016.07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文选何焯校集证  上  卷首-卷21 评论地址：https://www.jiaokey.com/book/detail/14186984.html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