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书名：毓老师讲学记</w:t>
      </w:r>
    </w:p>
    <w:p>
      <w:r>
        <w:t>作者：许仁图著</w:t>
      </w:r>
    </w:p>
    <w:p>
      <w:r>
        <w:t>出版社：上海:上海三联书店,2016.12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毓老师讲学记 评论地址：https://www.jiaokey.com/book/detail/14186978.html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