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日藏稀见释家别集丛刊  第1辑  北磵文集  校勘本</w:t>
      </w:r>
    </w:p>
    <w:p>
      <w:r>
        <w:rPr>
          <w:rFonts w:ascii="宋体" w:hAnsi="宋体" w:eastAsia="宋体"/>
          <w:sz w:val="24"/>
        </w:rPr>
        <w:t>（宋）释居简撰；纪雪娟点校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日藏稀见释家别集丛刊  第1辑  北磵文集  校勘本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（宋）释居简撰；纪雪娟点校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本书出售、求购地址：https://www.jiaokey.com/book/detail/14186968.html</w:t>
      </w:r>
    </w:p>
    <w:p>
      <w:r>
        <w:t>更多相关图书推荐：https://www.jiaokey.com</w:t>
      </w:r>
    </w:p>
    <w:p>
      <w:r>
        <w:t>（宋）释居简撰；纪雪娟点校 其他作品：https://www.jiaokey.com/tag/（宋）释居简撰；纪雪娟点校.html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关键词搜索：https://www.jiaokey.com/tag/日藏稀见释家别集丛刊  第1辑  北磵文集  校勘本.html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