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书名：纳米氧化锌与金刚石复合结构的研究与应用</w:t>
      </w:r>
    </w:p>
    <w:p>
      <w:r>
        <w:t>作者：于琦等著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纳米氧化锌与金刚石复合结构的研究与应用 评论地址：https://www.jiaokey.com/book/detail/14186967.html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