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现代货币理论  主权货币体系的宏观经济学</w:t>
      </w:r>
    </w:p>
    <w:p>
      <w:r>
        <w:rPr>
          <w:rFonts w:ascii="宋体" w:hAnsi="宋体" w:eastAsia="宋体"/>
          <w:sz w:val="24"/>
        </w:rPr>
        <w:t>（美）L.兰德尔·雷（L.Randall Wray）著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现代货币理论  主权货币体系的宏观经济学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（美）L.兰德尔·雷（L.Randall Wray）著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本书出售、求购地址：https://www.jiaokey.com/book/detail/14186946.html</w:t>
      </w:r>
    </w:p>
    <w:p>
      <w:r>
        <w:t>更多相关图书推荐：https://www.jiaokey.com</w:t>
      </w:r>
    </w:p>
    <w:p>
      <w:r>
        <w:t>（美）L.兰德尔·雷（L.Randall Wray）著 其他作品：https://www.jiaokey.com/tag/（美）L.兰德尔·雷（L.Randall Wray）著.html</w:t>
      </w:r>
    </w:p>
    <w:p>
      <w:r>
        <w:t>中信出版集团 出版图书：https://www.jiaokey.com/tag/中信出版集团.html</w:t>
      </w:r>
    </w:p>
    <w:p>
      <w:r>
        <w:t>关键词搜索：https://www.jiaokey.com/tag/现代货币理论  主权货币体系的宏观经济学.html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