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谈话治疗  Tavistock临床中心的理念和实践方法</w:t>
      </w:r>
    </w:p>
    <w:p>
      <w:r>
        <w:rPr>
          <w:rFonts w:ascii="宋体" w:hAnsi="宋体" w:eastAsia="宋体"/>
          <w:sz w:val="24"/>
        </w:rPr>
        <w:t>戴维·泰勒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谈话治疗  Tavistock临床中心的理念和实践方法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本书出售、求购地址：https://www.jiaokey.com/book/detail/14186902.html</w:t>
      </w:r>
    </w:p>
    <w:p>
      <w:r>
        <w:t>更多相关图书推荐：https://www.jiaokey.com</w:t>
      </w:r>
    </w:p>
    <w:p>
      <w:r>
        <w:t>戴维·泰勒 其他作品：https://www.jiaokey.com/tag/戴维·泰勒.html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关键词搜索：https://www.jiaokey.com/tag/谈话治疗  Tavistock临床中心的理念和实践方法.html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