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短程动力取向心理治疗实践指南  核心冲突关系主题疗法</w:t>
      </w:r>
    </w:p>
    <w:p>
      <w:r>
        <w:rPr>
          <w:rFonts w:ascii="宋体" w:hAnsi="宋体" w:eastAsia="宋体"/>
          <w:sz w:val="24"/>
        </w:rPr>
        <w:t>霍华德.E.布克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短程动力取向心理治疗实践指南  核心冲突关系主题疗法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霍华德.E.布克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本书出售、求购地址：https://www.jiaokey.com/book/detail/14186901.html</w:t>
      </w:r>
    </w:p>
    <w:p>
      <w:r>
        <w:t>更多相关图书推荐：https://www.jiaokey.com</w:t>
      </w:r>
    </w:p>
    <w:p>
      <w:r>
        <w:t>霍华德.E.布克 其他作品：https://www.jiaokey.com/tag/霍华德.E.布克.html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关键词搜索：https://www.jiaokey.com/tag/短程动力取向心理治疗实践指南  核心冲突关系主题疗法.html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