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胸部影像病例讨论实录</w:t>
      </w:r>
    </w:p>
    <w:p>
      <w:r>
        <w:rPr>
          <w:rFonts w:ascii="宋体" w:hAnsi="宋体" w:eastAsia="宋体"/>
          <w:sz w:val="24"/>
        </w:rPr>
        <w:t>侯代伦，李亮主编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胸部影像病例讨论实录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侯代伦，李亮主编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本书出售、求购地址：https://www.jiaokey.com/book/detail/14186895.html</w:t>
      </w:r>
    </w:p>
    <w:p>
      <w:r>
        <w:t>更多相关图书推荐：https://www.jiaokey.com</w:t>
      </w:r>
    </w:p>
    <w:p>
      <w:r>
        <w:t>侯代伦，李亮主编 其他作品：https://www.jiaokey.com/tag/侯代伦，李亮主编.html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关键词搜索：https://www.jiaokey.com/tag/胸部影像病例讨论实录.html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