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冰雪王国  美国军舰珍妮特号的极地远征</w:t>
      </w:r>
    </w:p>
    <w:p>
      <w:r>
        <w:rPr>
          <w:rFonts w:ascii="宋体" w:hAnsi="宋体" w:eastAsia="宋体"/>
          <w:sz w:val="24"/>
        </w:rPr>
        <w:t>（美）汉普顿·塞兹著；马睿译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冰雪王国  美国军舰珍妮特号的极地远征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（美）汉普顿·塞兹著；马睿译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本书出售、求购地址：https://www.jiaokey.com/book/detail/14186884.html</w:t>
      </w:r>
    </w:p>
    <w:p>
      <w:r>
        <w:t>更多相关图书推荐：https://www.jiaokey.com</w:t>
      </w:r>
    </w:p>
    <w:p>
      <w:r>
        <w:t>（美）汉普顿·塞兹著；马睿译 其他作品：https://www.jiaokey.com/tag/（美）汉普顿·塞兹著；马睿译.html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关键词搜索：https://www.jiaokey.com/tag/冰雪王国  美国军舰珍妮特号的极地远征.html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