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职业百科  走进社会的理想工作指南  全彩版</w:t>
      </w:r>
    </w:p>
    <w:p>
      <w:r>
        <w:rPr>
          <w:rFonts w:ascii="宋体" w:hAnsi="宋体" w:eastAsia="宋体"/>
          <w:sz w:val="24"/>
        </w:rPr>
        <w:t>英国DK出版社著；张蕾，彭发胜译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职业百科  走进社会的理想工作指南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英国DK出版社著；张蕾，彭发胜译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本书出售、求购地址：https://www.jiaokey.com/book/detail/14186875.html</w:t>
      </w:r>
    </w:p>
    <w:p>
      <w:r>
        <w:t>更多相关图书推荐：https://www.jiaokey.com</w:t>
      </w:r>
    </w:p>
    <w:p>
      <w:r>
        <w:t>英国DK出版社著；张蕾，彭发胜译 其他作品：https://www.jiaokey.com/tag/英国DK出版社著；张蕾，彭发胜译.html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关键词搜索：https://www.jiaokey.com/tag/职业百科  走进社会的理想工作指南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