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家族企业与员工的双赢互动  海峡两岸企业民主参与实证研究</w:t>
      </w:r>
    </w:p>
    <w:p>
      <w:r>
        <w:rPr>
          <w:rFonts w:ascii="宋体" w:hAnsi="宋体" w:eastAsia="宋体"/>
          <w:sz w:val="24"/>
        </w:rPr>
        <w:t>郑文智著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家族企业与员工的双赢互动  海峡两岸企业民主参与实证研究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本书出售、求购地址：https://www.jiaokey.com/book/detail/14186873.html</w:t>
      </w:r>
    </w:p>
    <w:p>
      <w:r>
        <w:t>更多相关图书推荐：https://www.jiaokey.com</w:t>
      </w:r>
    </w:p>
    <w:p>
      <w:r>
        <w:t>郑文智著 其他作品：https://www.jiaokey.com/tag/郑文智著.html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关键词搜索：https://www.jiaokey.com/tag/家族企业与员工的双赢互动  海峡两岸企业民主参与实证研究.html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