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哲学的历程  西方哲学历史导论  第4版</w:t>
      </w:r>
    </w:p>
    <w:p>
      <w:r>
        <w:t>作者:（美）威廉·F.劳黑德（William F.Lawhead）著；郭立东，丁三东译</w:t>
      </w:r>
    </w:p>
    <w:p>
      <w:r>
        <w:t>出版社:</w:t>
      </w:r>
    </w:p>
    <w:p>
      <w:r>
        <w:t>出版日期：2017.03</w:t>
      </w:r>
    </w:p>
    <w:p>
      <w:r>
        <w:t>总页数：646</w:t>
      </w:r>
    </w:p>
    <w:p>
      <w:r>
        <w:t>更多请访问教客网:www.jiaokey.com</w:t>
      </w:r>
    </w:p>
    <w:p>
      <w:r>
        <w:t>万千教育  哲学的历程  西方哲学历史导论  第4版评论地址：https://www.jiaokey.com/book/detail/14186865.html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