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俄罗斯的北极战略  基于俄罗斯大陆架外部界限问题的研究</w:t>
      </w:r>
    </w:p>
    <w:p>
      <w:r>
        <w:rPr>
          <w:rFonts w:ascii="宋体" w:hAnsi="宋体" w:eastAsia="宋体"/>
          <w:sz w:val="24"/>
        </w:rPr>
        <w:t>匡增军著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俄罗斯的北极战略  基于俄罗斯大陆架外部界限问题的研究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匡增军著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本书出售、求购地址：https://www.jiaokey.com/book/detail/14186850.html</w:t>
      </w:r>
    </w:p>
    <w:p>
      <w:r>
        <w:t>更多相关图书推荐：https://www.jiaokey.com</w:t>
      </w:r>
    </w:p>
    <w:p>
      <w:r>
        <w:t>匡增军著 其他作品：https://www.jiaokey.com/tag/匡增军著.html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关键词搜索：https://www.jiaokey.com/tag/俄罗斯的北极战略  基于俄罗斯大陆架外部界限问题的研究.html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