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书名：夕惕藏陶续编</w:t>
      </w:r>
    </w:p>
    <w:p>
      <w:r>
        <w:t>作者：吕金成编著</w:t>
      </w:r>
    </w:p>
    <w:p>
      <w:r>
        <w:t>出版社：上海:百家出版社,2016.12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夕惕藏陶续编 评论地址：https://www.jiaokey.com/book/detail/14186845.html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