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书名：“吟诗”与“暖”  广西德靖一带壮族聚会对歌习俗的民族志考察</w:t>
      </w:r>
    </w:p>
    <w:p>
      <w:r>
        <w:t>作者：陆晓芹著</w:t>
      </w:r>
    </w:p>
    <w:p>
      <w:r>
        <w:t>出版社：桂林:广西师范大学出版社,2016.10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“吟诗”与“暖”  广西德靖一带壮族聚会对歌习俗的民族志考察 评论地址：https://www.jiaokey.com/book/detail/14186844.html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