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书名：断裂与转型  帝国之后的欧亚历史与史学</w:t>
      </w:r>
    </w:p>
    <w:p>
      <w:r>
        <w:t>作者:王晴佳，李隆国主编</w:t>
      </w:r>
    </w:p>
    <w:p>
      <w:r>
        <w:t>出版社:上海：上海古籍出版社</w:t>
      </w:r>
    </w:p>
    <w:p>
      <w:r>
        <w:t>出版日期：2017.04</w:t>
      </w:r>
    </w:p>
    <w:p>
      <w:r>
        <w:t>总页数：411</w:t>
      </w:r>
    </w:p>
    <w:p>
      <w:r>
        <w:t>更多请访问教客网:www.jiaokey.com</w:t>
      </w:r>
    </w:p>
    <w:p>
      <w:r>
        <w:t>断裂与转型  帝国之后的欧亚历史与史学评论地址：https://www.jiaokey.com/book/detail/14186837.html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