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书名：静思语</w:t>
      </w:r>
    </w:p>
    <w:p>
      <w:r>
        <w:t>作者：刘克东</w:t>
      </w:r>
    </w:p>
    <w:p>
      <w:r>
        <w:t>出版社：青岛:青岛出版社,2017.04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静思语 评论地址：https://www.jiaokey.com/book/detail/14186832.html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