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胎儿心血管超声影像医学  中文翻译版</w:t>
      </w:r>
    </w:p>
    <w:p>
      <w:r>
        <w:rPr>
          <w:rFonts w:ascii="宋体" w:hAnsi="宋体" w:eastAsia="宋体"/>
          <w:sz w:val="24"/>
        </w:rPr>
        <w:t>（美）杰克·里奇克主编；袁丽君译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胎儿心血管超声影像医学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（美）杰克·里奇克主编；袁丽君译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本书出售、求购地址：https://www.jiaokey.com/book/detail/14186825.html</w:t>
      </w:r>
    </w:p>
    <w:p>
      <w:r>
        <w:t>更多相关图书推荐：https://www.jiaokey.com</w:t>
      </w:r>
    </w:p>
    <w:p>
      <w:r>
        <w:t>（美）杰克·里奇克主编；袁丽君译 其他作品：https://www.jiaokey.com/tag/（美）杰克·里奇克主编；袁丽君译.html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关键词搜索：https://www.jiaokey.com/tag/胎儿心血管超声影像医学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