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和平的无形之手  资本主义、战争机器与国际关系理论</w:t>
      </w:r>
    </w:p>
    <w:p>
      <w:r>
        <w:rPr>
          <w:rFonts w:ascii="宋体" w:hAnsi="宋体" w:eastAsia="宋体"/>
          <w:sz w:val="24"/>
        </w:rPr>
        <w:t>（美）帕特里克·J.麦克唐纳（Patrick J.McDonald）著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和平的无形之手  资本主义、战争机器与国际关系理论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（美）帕特里克·J.麦克唐纳（Patrick J.McDonald）著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本书出售、求购地址：https://www.jiaokey.com/book/detail/14186815.html</w:t>
      </w:r>
    </w:p>
    <w:p>
      <w:r>
        <w:t>更多相关图书推荐：https://www.jiaokey.com</w:t>
      </w:r>
    </w:p>
    <w:p>
      <w:r>
        <w:t>（美）帕特里克·J.麦克唐纳（Patrick J.McDonald）著 其他作品：https://www.jiaokey.com/tag/（美）帕特里克·J.麦克唐纳（Patrick J.McDonald）著.html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关键词搜索：https://www.jiaokey.com/tag/和平的无形之手  资本主义、战争机器与国际关系理论.html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