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书名：西游释考录</w:t>
      </w:r>
    </w:p>
    <w:p>
      <w:r>
        <w:t>作者：竺洪波著</w:t>
      </w:r>
    </w:p>
    <w:p>
      <w:r>
        <w:t>出版社：上海:上海文艺出版社,2017.04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西游释考录 评论地址：https://www.jiaokey.com/book/detail/14186810.html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